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824033627.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586230824033627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0412365400665004312420100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